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Laivapiha, Vanhasatamantie 19, Pietarsaari</w:t>
      </w:r>
    </w:p>
    <w:p>
      <w:r>
        <w:t>26.6.2025 torstai</w:t>
      </w:r>
    </w:p>
    <w:p>
      <w:pPr>
        <w:pStyle w:val="Heading1"/>
      </w:pPr>
      <w:r>
        <w:t>26.6.2025-31.7.2025</w:t>
      </w:r>
    </w:p>
    <w:p>
      <w:pPr>
        <w:pStyle w:val="Heading2"/>
      </w:pPr>
      <w:r>
        <w:t>10:00-16:00 LAIVAPIHA ON AUKI</w:t>
      </w:r>
    </w:p>
    <w:p>
      <w:r>
        <w:t>Tervetuloa Laivapihaan - pala elävä merihistoria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