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Norrvalla, Adidashallen</w:t>
      </w:r>
    </w:p>
    <w:p>
      <w:r>
        <w:t>2.7.2025 keskiviikko</w:t>
      </w:r>
    </w:p>
    <w:p>
      <w:pPr>
        <w:pStyle w:val="Heading1"/>
      </w:pPr>
      <w:r>
        <w:t>2.7.2025 keskiviikko</w:t>
      </w:r>
    </w:p>
    <w:p>
      <w:pPr>
        <w:pStyle w:val="Heading2"/>
      </w:pPr>
      <w:r>
        <w:t>18:00-20:00 Kokeile Frisbeegolfia Norvallassa</w:t>
      </w:r>
    </w:p>
    <w:p>
      <w:r>
        <w:t>Kokeile frisbeegolfia! Saat vinkkejä, oman kiekon ja pääset testaamaan uutta rataa Norrvallassa.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