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13.9.2025 lauantai</w:t>
      </w:r>
    </w:p>
    <w:p>
      <w:pPr>
        <w:pStyle w:val="Heading1"/>
      </w:pPr>
      <w:r>
        <w:t>13.9.2025 lauantai</w:t>
      </w:r>
    </w:p>
    <w:p>
      <w:pPr>
        <w:pStyle w:val="Heading2"/>
      </w:pPr>
      <w:r>
        <w:t>09:00-10:30 VÄRLDSMÄSTARE MED STARKT HÅLLBARHETSENGAGEMANG</w:t>
      </w:r>
    </w:p>
    <w:p>
      <w:r>
        <w:t>Heidi Andersson, "Armbryterskan från Ensamheten", är skogsbrukare och armbrytarkonsult med ett starkt engagemang för hål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