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>15:00-18:00 VARFÖR ELEVER BETER SIG SOM DE GÖR FORTBILDNING</w:t>
      </w:r>
    </w:p>
    <w:p>
      <w:r>
        <w:t>Fortbildning för skolpersonal. Välkommen med på en fascinerande upptäcktsfärd i den unga hjärnan som ger dig många aha-u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