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Edsevö skola - Gymnastiksalen</w:t>
      </w:r>
    </w:p>
    <w:p>
      <w:r>
        <w:t>11.10.2025 lauantai</w:t>
      </w:r>
    </w:p>
    <w:p>
      <w:pPr>
        <w:pStyle w:val="Heading1"/>
      </w:pPr>
      <w:r>
        <w:t>11.10.2025 lauantai</w:t>
      </w:r>
    </w:p>
    <w:p>
      <w:pPr>
        <w:pStyle w:val="Heading2"/>
      </w:pPr>
      <w:r>
        <w:t>13:00-16:00 LUOVA LAUANTAI 1.</w:t>
      </w:r>
    </w:p>
    <w:p>
      <w:r>
        <w:t>Gratis familjeevenemang med olika prova på-stationer. Bildkonst, drama, musik och rörelse finns att välja bland. Försälj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