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15:00-16:00 Camilla Nordlund  Kalle Teir @ Carlsro</w:t>
      </w:r>
    </w:p>
    <w:p>
      <w:r>
        <w:t xml:space="preserve">Kesäkonsertti Carlsron puistossa – Camilla Nordlund &amp; Kalle Teir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