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kaupunginmuseo Carlsro</w:t>
      </w:r>
    </w:p>
    <w:p>
      <w:r>
        <w:t>25.6.2025 keskiviikko</w:t>
      </w:r>
    </w:p>
    <w:p>
      <w:pPr>
        <w:pStyle w:val="Heading1"/>
      </w:pPr>
      <w:r>
        <w:t>25.6.2025-2.8.2025</w:t>
      </w:r>
    </w:p>
    <w:p>
      <w:pPr>
        <w:pStyle w:val="Heading2"/>
      </w:pPr>
      <w:r>
        <w:t>15:00-15:45 Kummitusopastus @ Carlsro</w:t>
      </w:r>
    </w:p>
    <w:p>
      <w:r>
        <w:t>Kesän aikana Kristiinankaupungin kaupunginmuseo Carlsrossa järjestetään salaperäisiä opastuskierroksia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