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15:00-16:00 I Fäälan @ Carlsro</w:t>
      </w:r>
    </w:p>
    <w:p>
      <w:r>
        <w:t>I Fäälan esiintyy sunnuntaina 6.7.2025 kello 15 Kristiinankaupungin kaupunginmuseo Carlsron puistossa.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