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 xml:space="preserve">09:00-12:00 Yrityskummit 2025-konferenssi </w:t>
      </w:r>
    </w:p>
    <w:p>
      <w:r>
        <w:t>Tule mukaan maksuttomaan webinaariin 21.8. klo 9-12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