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Pannrummet, Jakobstadsvägen 24, Nykarleby</w:t>
      </w:r>
    </w:p>
    <w:p>
      <w:r>
        <w:t>20.8.2025 keskiviikko</w:t>
      </w:r>
    </w:p>
    <w:p>
      <w:pPr>
        <w:pStyle w:val="Heading1"/>
      </w:pPr>
      <w:r>
        <w:t>20.8.2025 keskiviikko</w:t>
      </w:r>
    </w:p>
    <w:p>
      <w:pPr>
        <w:pStyle w:val="Heading2"/>
      </w:pPr>
      <w:r>
        <w:t>19:00-22:00 "Hede var int ti na he"</w:t>
      </w:r>
    </w:p>
    <w:p>
      <w:r>
        <w:t>Ett uttryck vi alla hört, kanske sagt, när någon drömt lite för stort. Men vad händer när man gör det ändå?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