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Kioski Ankkurissa, Köklotin kalasatamassa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