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18:00-20:00 Meren muisti</w:t>
      </w:r>
    </w:p>
    <w:p>
      <w:r>
        <w:t>Tositeatteria Itämereltä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