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Merimuseo, museonranta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18:00-20:00 Merenkulkijan Päiväkirja</w:t>
      </w:r>
    </w:p>
    <w:p>
      <w:r>
        <w:t>Merenkulkijoiden aitoihin kertomuksiin perustuvaa musiikkiteatteria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