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11.7.2025 perjantai</w:t>
      </w:r>
    </w:p>
    <w:p>
      <w:pPr>
        <w:pStyle w:val="Heading1"/>
      </w:pPr>
      <w:r>
        <w:t>11.7.2025-13.7.2025</w:t>
      </w:r>
    </w:p>
    <w:p>
      <w:pPr>
        <w:pStyle w:val="Heading2"/>
      </w:pPr>
      <w:r>
        <w:t>09:00-19:00 Beach Volley Junioreiden SM-kiertue Vaasa</w:t>
      </w:r>
    </w:p>
    <w:p>
      <w:r>
        <w:t>Suurta suosiota vuosittain nauttiva Junioreiden Beach Volleyn SM-kiertue järjestetään Vaasassa 11.7.-13.7.2025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