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Torin laidalla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11:30-14:30 LaFolk Festival: Päiväkonsertti</w:t>
      </w:r>
    </w:p>
    <w:p>
      <w:r>
        <w:t xml:space="preserve">Osallistu kansanmusiikki- ja kansantanssitapahtumaan Kristiinankaupungin torin laidalla lauantaina 16.8.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