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Palosaaren salmi, Vaasa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17:00-18:30 Sukellusnäytös</w:t>
      </w:r>
    </w:p>
    <w:p>
      <w:r>
        <w:t>Sukellusnäytös vanhalla "Kaski"-sukelluspuvulla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