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18:30-20:30 FF Jaro - Ilves</w:t>
      </w:r>
    </w:p>
    <w:p>
      <w:r>
        <w:t>FF Jaro otta vastaan Ilves Veikkausliigassa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