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Granösundin saaristolaismuseo, Bulleråsvägen 320, Södra Vallgrund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11:00-16:00 Saaristolaispäivä Granösundin saaristolaismuseolla</w:t>
      </w:r>
    </w:p>
    <w:p>
      <w:r>
        <w:t>Avoimet ovet. Ilmainen sisäänpääsy!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