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Granösundin saaristolaismuseo, Bulleråsvägen 320, Södra Vallgrund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17:00-20:00 Torstai-ilta Granösunds saaristolaismuseo</w:t>
      </w:r>
    </w:p>
    <w:p>
      <w:r>
        <w:t>Taide valokuva ilta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