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Granösunds saaristolaismuseo, Bulleråsvägen 320, Södra Vallgrund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17:00-20:00 Torstai-ilta Granösundin saaristolaismuseo</w:t>
      </w:r>
    </w:p>
    <w:p>
      <w:r>
        <w:t>Vene ja kala teemailta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