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Granösundin saaristolaismuseo, Bulleråsvägen 320, Södra Vallgrund</w:t>
      </w:r>
    </w:p>
    <w:p>
      <w:r>
        <w:t>26.6.2025 torstai</w:t>
      </w:r>
    </w:p>
    <w:p>
      <w:pPr>
        <w:pStyle w:val="Heading1"/>
      </w:pPr>
      <w:r>
        <w:t>26.6.2025-27.6.2025</w:t>
      </w:r>
    </w:p>
    <w:p>
      <w:pPr>
        <w:pStyle w:val="Heading2"/>
      </w:pPr>
      <w:r>
        <w:t>17:00-00:00 Torstai-ilta Granösundin saaristolaismuseo</w:t>
      </w:r>
    </w:p>
    <w:p>
      <w:r>
        <w:t>Parsi ja paikkaa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