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Särkimon koulurannassa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16:00-19:00 Grilli-ilta Hiili VS kaasugrillaus - Pop-up Ravintola</w:t>
      </w:r>
    </w:p>
    <w:p>
      <w:r>
        <w:t>Torsten och Michael haastaa toisianne hiiligrillaus VS kaasugrillaus. Varata pöytä niin pääset syömään.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