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Gruvvägen 66200 Korsnäs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18:00-20:00 Bokbussen på turné till gruvområdet i Korsnäs</w:t>
      </w:r>
    </w:p>
    <w:p>
      <w:r>
        <w:t>Årets bokbussturne startar på gruvområdet 24.6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