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Kaarlen kenttä, Ruutikellarintie 1, Vaasa</w:t>
      </w:r>
    </w:p>
    <w:p>
      <w:r>
        <w:t>2.7.2025 keskiviikko</w:t>
      </w:r>
    </w:p>
    <w:p>
      <w:pPr>
        <w:pStyle w:val="Heading1"/>
      </w:pPr>
      <w:r>
        <w:t>2.7.2025 keskiviikko</w:t>
      </w:r>
    </w:p>
    <w:p>
      <w:pPr>
        <w:pStyle w:val="Heading2"/>
      </w:pPr>
      <w:r>
        <w:t>17:30-17:30 Moniottelun nappulakarnevaalit PT 7-13</w:t>
      </w:r>
    </w:p>
    <w:p>
      <w:r>
        <w:t>Moniottelu pojille ja tytöille ikäluokissa P/T 7-9-11-13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