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Samlingshuset </w:t>
      </w:r>
    </w:p>
    <w:p>
      <w:r>
        <w:t>5.7.2025 lauantai</w:t>
      </w:r>
    </w:p>
    <w:p>
      <w:pPr>
        <w:pStyle w:val="Heading1"/>
      </w:pPr>
      <w:r>
        <w:t>5.7.2025-6.7.2025</w:t>
      </w:r>
    </w:p>
    <w:p>
      <w:pPr>
        <w:pStyle w:val="Heading2"/>
      </w:pPr>
      <w:r>
        <w:t xml:space="preserve">21:00-00:00 Krombikvälldi </w:t>
      </w:r>
    </w:p>
    <w:p>
      <w:r>
        <w:t>Päätä Krombipäivä Seurojentalolla kauniin musiikin ja ihanan tunnelman siivittämänä.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