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linjen 705, Öster Yttermark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13:00-13:00 Vernissage för utställningen Systerskap 6-13 juli 2025</w:t>
      </w:r>
    </w:p>
    <w:p>
      <w:r>
        <w:t>Öppning av Galleri Granlidens sommarutställning Systerskap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