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08:30-09:30 Start-info för nya företagare</w:t>
      </w:r>
    </w:p>
    <w:p>
      <w:r>
        <w:t xml:space="preserve">I det här evenemanget går vi genom grunderna för att starta eget företag.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