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Kesäkahvila Cafe Kanttorila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14:00-15:00 Kesäartistit Kanttorilassa</w:t>
      </w:r>
    </w:p>
    <w:p>
      <w:r>
        <w:t>Kesäartistit Kanttorilassa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