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19:00-19:00 Brahms  Dvorák</w:t>
      </w:r>
    </w:p>
    <w:p>
      <w:r>
        <w:t>Schaumansalen/Jakobstads Konsertsal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