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</w:t>
      </w:r>
    </w:p>
    <w:p>
      <w:r>
        <w:t>27.9.2025 lauantai</w:t>
      </w:r>
    </w:p>
    <w:p>
      <w:pPr>
        <w:pStyle w:val="Heading1"/>
      </w:pPr>
      <w:r>
        <w:t>27.9.2025-4.10.2025</w:t>
      </w:r>
    </w:p>
    <w:p>
      <w:pPr>
        <w:pStyle w:val="Heading2"/>
      </w:pPr>
      <w:r>
        <w:t>19:00-19:00 Nonen Vocals: STRONGER</w:t>
      </w:r>
    </w:p>
    <w:p>
      <w:r>
        <w:t>Nonen Vocals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