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Jeppo kyrka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19:00-20:00 Nina Åström duo</w:t>
      </w:r>
    </w:p>
    <w:p>
      <w:r>
        <w:t>Söndagen 20.7 kl 19 konsert i Jeppo kyrka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