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Fredrik ja Anna Draken koti, Kokkola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 xml:space="preserve">10:00-14:00 Avoimet ovet Fredrik ja Anna Draken kodissa - La 2.8. klo 10–14  </w:t>
      </w:r>
    </w:p>
    <w:p>
      <w:r>
        <w:t xml:space="preserve">Vieraile ihastuttavassa kotimuseossa Neristanin sydämessä!  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