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Strengbergin kello Koulukatu 25-27 Pietarsaari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18:00-20:00 Koe Strengbergin kello sisältäpäin</w:t>
      </w:r>
    </w:p>
    <w:p>
      <w:r>
        <w:t xml:space="preserve">Vihdoin on mahdollista päästä kurkkaamaan maamerkkimme sisuksiin!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