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17:00-00:00 GO WEST - Kaupungin suurimmat pikkujoulut 28.11.25 Vaasan Sähkö Areenalla</w:t>
      </w:r>
    </w:p>
    <w:p>
      <w:r>
        <w:t>Original Sokos Hotel Vaakuna Vaasa ja Vaasan Sport yhdistävät voimansa ja tuovat Vaasan Sähkö Areenalle vuoden odotetuim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