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Alley</w:t>
      </w:r>
    </w:p>
    <w:p>
      <w:r>
        <w:t>9.8.2025 lauantai</w:t>
      </w:r>
    </w:p>
    <w:p>
      <w:pPr>
        <w:pStyle w:val="Heading1"/>
      </w:pPr>
      <w:r>
        <w:t>9.8.2025-10.8.2025</w:t>
      </w:r>
    </w:p>
    <w:p>
      <w:pPr>
        <w:pStyle w:val="Heading2"/>
      </w:pPr>
      <w:r>
        <w:t>23:00-00:00 Big Jam at The Alley -  the soul legend Sami Saari with Big Jam funkstars</w:t>
      </w:r>
    </w:p>
    <w:p>
      <w:r>
        <w:t>Showtime 23.00 or thereabouts. Free entry.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