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Alley</w:t>
      </w:r>
    </w:p>
    <w:p>
      <w:r>
        <w:t>28.6.2025 lauantai</w:t>
      </w:r>
    </w:p>
    <w:p>
      <w:pPr>
        <w:pStyle w:val="Heading1"/>
      </w:pPr>
      <w:r>
        <w:t>28.6.2025-29.6.2025</w:t>
      </w:r>
    </w:p>
    <w:p>
      <w:pPr>
        <w:pStyle w:val="Heading2"/>
      </w:pPr>
      <w:r>
        <w:t>23:00-00:00 LIVE music @ The Alley, Vaasa - 28.6. Big Jam feat. Osmo Ikonen</w:t>
      </w:r>
    </w:p>
    <w:p>
      <w:r>
        <w:t>Showtime about 23.00, free entry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