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Strengbergin kellotornin alla, Koulukatu 25-27A  Pietarsaari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 xml:space="preserve">18:00-19:30 Skatan elämää Tupakkatehtaan varjossa </w:t>
      </w:r>
    </w:p>
    <w:p>
      <w:r>
        <w:t>Tule opastetulle draamakierrokselle Skataan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