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Raatihuone Kauppatori 1 Pietarsaari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18:00-19:30 Pietarsaari kirjallisuudessa</w:t>
      </w:r>
    </w:p>
    <w:p>
      <w:r>
        <w:t>Moni kirjailija on kirjoittanut Pietarsaaresta - eri näkökulmista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