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Raatihuone, Kauppatori 1 Pietarsaari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 xml:space="preserve">18:00-19:30 Muistomerkit kertovat </w:t>
      </w:r>
    </w:p>
    <w:p>
      <w:r>
        <w:t>Muistomerkit ja niiden taustat alkavat elää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