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Fort Sommarö, Sommarövägen, Södra Vallgrund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15:00-19:00 Pirates of Sommarö</w:t>
      </w:r>
    </w:p>
    <w:p>
      <w:r>
        <w:t>Tiistaina 24.6.2025 klo. 15-19 on luvassa jännittävä merirosvoseikkailu Södra Vallgrundissa Sommarön Linnakkeella!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