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Project Liv Areena, Pinnonäsinkatu 13. 68600 Pietarsaari</w:t>
      </w:r>
    </w:p>
    <w:p>
      <w:r>
        <w:t>24.8.2025 sunnuntai</w:t>
      </w:r>
    </w:p>
    <w:p>
      <w:pPr>
        <w:pStyle w:val="Heading1"/>
      </w:pPr>
      <w:r>
        <w:t>24.8.2025 sunnuntai</w:t>
      </w:r>
    </w:p>
    <w:p>
      <w:pPr>
        <w:pStyle w:val="Heading2"/>
      </w:pPr>
      <w:r>
        <w:t>11:00-14:00 Perhepäivä ja avoimet ovet Project Liv Areenalla</w:t>
      </w:r>
    </w:p>
    <w:p>
      <w:r>
        <w:t>Pietarsaaren kaupungin kulttuuri- ja vapaa-aikapalvelut kutsuvat kaikki tutustumaan uuteen stadioniin!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