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Kittholmens badstrand Gamla Hamnvägen 68600 Jakobstad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10:00-13:30 Kulturpaddling i Gamla hamn</w:t>
      </w:r>
    </w:p>
    <w:p>
      <w:r>
        <w:t>Följ med på en guidad paddlingstur genom Jakobstads historia.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