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Skolvägen 39  66800 Oravais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13:00-16:00 Vörå Pidro Mästerskap</w:t>
      </w:r>
    </w:p>
    <w:p>
      <w:r>
        <w:t>Vörå Pidro Mästerskap open ordnas i Oravais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