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Laihian kirjasto, Laihiantie 39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18:00-19:30 Kirjailijavierailu Elisa Aaltola</w:t>
      </w:r>
    </w:p>
    <w:p>
      <w:r>
        <w:t>Filosofi, tutkija ja kirjailija Elisa Aaltola kirjailijavieraana Laihian kirjastolla.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