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Munsala hembygdsgård, Södra Munsalavägen 71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17:30-17:30 Midsommar vid Munsala hembygdsgård</w:t>
      </w:r>
    </w:p>
    <w:p>
      <w:r>
        <w:t>Kom med och tjuvstarta midsommarfirandet onsdag 18.6 kl. 17.30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