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10:00-10:00 Tove Jansson-päivä Pohjanmaan museossa 9.8.</w:t>
      </w:r>
    </w:p>
    <w:p>
      <w:r>
        <w:t>Suomalaisen taiteen 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