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 ja Vanhan Vaasan museo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13:00-13:00 Helene Schjerfbeck-päivä Vaasan museossa 10.7.</w:t>
      </w:r>
    </w:p>
    <w:p>
      <w:r>
        <w:t>Suomen kuvataiteen päivä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