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Pharmacy House - Café &amp; Bakery</w:t>
      </w:r>
    </w:p>
    <w:p>
      <w:r>
        <w:t>4.8.2025 maanantai</w:t>
      </w:r>
    </w:p>
    <w:p>
      <w:pPr>
        <w:pStyle w:val="Heading1"/>
      </w:pPr>
      <w:r>
        <w:t>4.8.2025-29.8.2025</w:t>
      </w:r>
    </w:p>
    <w:p>
      <w:pPr>
        <w:pStyle w:val="Heading2"/>
      </w:pPr>
      <w:r>
        <w:t>10:00-18:00 Iltapäivä Puistikolla - maisemamaalauksia Vaasasta</w:t>
      </w:r>
    </w:p>
    <w:p>
      <w:r>
        <w:t>4.–30.8. Pharmacy House Café &amp; Bakery, Hovioikeudenpuistikko 9, Vaasa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