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Draamasali, pääkirjasto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18:00-18:00 Aurora Music Forum: Nordic Sounds</w:t>
      </w:r>
    </w:p>
    <w:p>
      <w:r>
        <w:t>Dunk rf &amp; Nordic Music Creators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