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Kulttuurikorjaamo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19:00-19:00 NINE BELOW ZERO UK - brittibluesin livelegenda Kulttuurikorjaa</w:t>
      </w:r>
    </w:p>
    <w:p>
      <w:r>
        <w:t>Kulttuurikorjaamo ry - Kulturgaraget rf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